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Ивановича, </w:t>
      </w:r>
      <w:r>
        <w:rPr>
          <w:rStyle w:val="cat-UserDefinedgrp-30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74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628050938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574240628050938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Подгорняк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443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0412365400665004432520162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5">
    <w:name w:val="cat-UserDefined grp-3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